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82" w:rsidRDefault="007D57F8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</w:p>
    <w:p w:rsidR="00B73C82" w:rsidRDefault="007D57F8">
      <w:pPr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2020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年材料学院研究生视频答辩申请表</w:t>
      </w:r>
    </w:p>
    <w:tbl>
      <w:tblPr>
        <w:tblStyle w:val="a7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1533"/>
        <w:gridCol w:w="1054"/>
        <w:gridCol w:w="1797"/>
        <w:gridCol w:w="1500"/>
        <w:gridCol w:w="1676"/>
      </w:tblGrid>
      <w:tr w:rsidR="00B73C82">
        <w:trPr>
          <w:jc w:val="center"/>
        </w:trPr>
        <w:tc>
          <w:tcPr>
            <w:tcW w:w="1927" w:type="dxa"/>
          </w:tcPr>
          <w:bookmarkEnd w:id="0"/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33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54" w:type="dxa"/>
          </w:tcPr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79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导师姓名</w:t>
            </w:r>
          </w:p>
        </w:tc>
        <w:tc>
          <w:tcPr>
            <w:tcW w:w="1676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73C82">
        <w:trPr>
          <w:trHeight w:val="710"/>
          <w:jc w:val="center"/>
        </w:trPr>
        <w:tc>
          <w:tcPr>
            <w:tcW w:w="1927" w:type="dxa"/>
          </w:tcPr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申请答辩时间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73C82">
        <w:trPr>
          <w:trHeight w:val="2204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申请答辩理由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7D57F8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B73C82" w:rsidRDefault="007D57F8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</w:p>
        </w:tc>
      </w:tr>
      <w:tr w:rsidR="00B73C82">
        <w:trPr>
          <w:trHeight w:val="1440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视频答辩方式及预计答辩时间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73C82">
        <w:trPr>
          <w:trHeight w:val="1762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导师意见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7D57F8">
            <w:pPr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B73C82" w:rsidRDefault="007D57F8">
            <w:pPr>
              <w:ind w:firstLineChars="1900" w:firstLine="45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</w:p>
        </w:tc>
      </w:tr>
      <w:tr w:rsidR="00B73C82">
        <w:trPr>
          <w:trHeight w:val="1596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评定分委会意见</w:t>
            </w:r>
            <w:proofErr w:type="gramEnd"/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7D57F8">
            <w:pPr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B73C82" w:rsidRDefault="007D57F8">
            <w:pPr>
              <w:ind w:firstLineChars="1900" w:firstLine="45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</w:p>
        </w:tc>
      </w:tr>
    </w:tbl>
    <w:p w:rsidR="00B73C82" w:rsidRDefault="00B73C82" w:rsidP="00835C1C">
      <w:pPr>
        <w:pStyle w:val="a3"/>
        <w:ind w:left="0" w:firstLineChars="1400" w:firstLine="3878"/>
        <w:rPr>
          <w:rFonts w:asciiTheme="minorEastAsia" w:eastAsiaTheme="minorEastAsia" w:hAnsiTheme="minorEastAsia" w:cstheme="minorEastAsia"/>
          <w:spacing w:val="-3"/>
        </w:rPr>
      </w:pPr>
    </w:p>
    <w:sectPr w:rsidR="00B73C82">
      <w:footerReference w:type="default" r:id="rId10"/>
      <w:pgSz w:w="11910" w:h="16840"/>
      <w:pgMar w:top="1580" w:right="1020" w:bottom="1200" w:left="14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F8" w:rsidRDefault="007D57F8">
      <w:r>
        <w:separator/>
      </w:r>
    </w:p>
  </w:endnote>
  <w:endnote w:type="continuationSeparator" w:id="0">
    <w:p w:rsidR="007D57F8" w:rsidRDefault="007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2" w:rsidRDefault="007D57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9913620</wp:posOffset>
              </wp:positionV>
              <wp:extent cx="1333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73C82" w:rsidRDefault="007D57F8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C1C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4pt;margin-top:780.6pt;width:10.5pt;height:12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" filled="f" stroked="f">
              <v:textbox inset="0,0,0,0">
                <w:txbxContent>
                  <w:p w:rsidR="00B73C82" w:rsidRDefault="007D57F8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C1C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F8" w:rsidRDefault="007D57F8">
      <w:r>
        <w:separator/>
      </w:r>
    </w:p>
  </w:footnote>
  <w:footnote w:type="continuationSeparator" w:id="0">
    <w:p w:rsidR="007D57F8" w:rsidRDefault="007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9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61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91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22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3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4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44" w:hanging="21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(%1)"/>
      <w:lvlJc w:val="left"/>
      <w:pPr>
        <w:ind w:left="320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228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37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45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4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63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71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0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88" w:hanging="33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92" w:hanging="213"/>
        <w:jc w:val="left"/>
      </w:pPr>
      <w:rPr>
        <w:rFonts w:hint="default"/>
        <w:spacing w:val="-1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61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91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22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3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4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44" w:hanging="213"/>
      </w:pPr>
      <w:rPr>
        <w:rFonts w:hint="default"/>
        <w:lang w:val="zh-CN" w:eastAsia="zh-CN" w:bidi="zh-CN"/>
      </w:rPr>
    </w:lvl>
  </w:abstractNum>
  <w:abstractNum w:abstractNumId="3">
    <w:nsid w:val="483BA970"/>
    <w:multiLevelType w:val="singleLevel"/>
    <w:tmpl w:val="483BA970"/>
    <w:lvl w:ilvl="0">
      <w:start w:val="1"/>
      <w:numFmt w:val="decimal"/>
      <w:suff w:val="nothing"/>
      <w:lvlText w:val="%1、"/>
      <w:lvlJc w:val="left"/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(%1)"/>
      <w:lvlJc w:val="left"/>
      <w:pPr>
        <w:ind w:left="320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228" w:hanging="33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37" w:hanging="33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45" w:hanging="33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54" w:hanging="33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63" w:hanging="33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1" w:hanging="33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80" w:hanging="33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88" w:hanging="330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先生">
    <w15:presenceInfo w15:providerId="None" w15:userId="谢先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76"/>
    <w:rsid w:val="000E537B"/>
    <w:rsid w:val="002E2E76"/>
    <w:rsid w:val="003339CA"/>
    <w:rsid w:val="006F2371"/>
    <w:rsid w:val="007D57F8"/>
    <w:rsid w:val="00830F1B"/>
    <w:rsid w:val="00835C1C"/>
    <w:rsid w:val="00981483"/>
    <w:rsid w:val="009E0F41"/>
    <w:rsid w:val="009F5F6D"/>
    <w:rsid w:val="00A750A7"/>
    <w:rsid w:val="00B05D55"/>
    <w:rsid w:val="00B46AD0"/>
    <w:rsid w:val="00B73C82"/>
    <w:rsid w:val="00E72874"/>
    <w:rsid w:val="06A30BE8"/>
    <w:rsid w:val="07E478E6"/>
    <w:rsid w:val="0CFE081A"/>
    <w:rsid w:val="0D482D82"/>
    <w:rsid w:val="0DC52977"/>
    <w:rsid w:val="104D76A7"/>
    <w:rsid w:val="11B22EA2"/>
    <w:rsid w:val="12E6744C"/>
    <w:rsid w:val="14F22AA0"/>
    <w:rsid w:val="1BBA3E15"/>
    <w:rsid w:val="1DFB6DA3"/>
    <w:rsid w:val="23371285"/>
    <w:rsid w:val="24457748"/>
    <w:rsid w:val="29B064C7"/>
    <w:rsid w:val="2AEB4B22"/>
    <w:rsid w:val="2C2F76A0"/>
    <w:rsid w:val="2C407CE2"/>
    <w:rsid w:val="2E567600"/>
    <w:rsid w:val="30642597"/>
    <w:rsid w:val="310D55C0"/>
    <w:rsid w:val="33037FBF"/>
    <w:rsid w:val="3329621D"/>
    <w:rsid w:val="3A5A3D5D"/>
    <w:rsid w:val="3A9835CB"/>
    <w:rsid w:val="3E0D0733"/>
    <w:rsid w:val="45066A8C"/>
    <w:rsid w:val="450E299F"/>
    <w:rsid w:val="46C22D27"/>
    <w:rsid w:val="49866826"/>
    <w:rsid w:val="4B0D67C0"/>
    <w:rsid w:val="50384110"/>
    <w:rsid w:val="51773D6D"/>
    <w:rsid w:val="521E4A37"/>
    <w:rsid w:val="54D8378B"/>
    <w:rsid w:val="54DE4844"/>
    <w:rsid w:val="556D3205"/>
    <w:rsid w:val="56E550BA"/>
    <w:rsid w:val="58564C2D"/>
    <w:rsid w:val="59763C25"/>
    <w:rsid w:val="599C4A8F"/>
    <w:rsid w:val="59A60187"/>
    <w:rsid w:val="5BC84F04"/>
    <w:rsid w:val="63E30F7E"/>
    <w:rsid w:val="64741460"/>
    <w:rsid w:val="655D1C65"/>
    <w:rsid w:val="677B40BC"/>
    <w:rsid w:val="68975CA5"/>
    <w:rsid w:val="6D8E24FF"/>
    <w:rsid w:val="73E6350E"/>
    <w:rsid w:val="777C6687"/>
    <w:rsid w:val="7B193E8A"/>
    <w:rsid w:val="7B8A2BEB"/>
    <w:rsid w:val="7D726666"/>
    <w:rsid w:val="7DE57D70"/>
    <w:rsid w:val="7E21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358" w:lineRule="exact"/>
      <w:ind w:left="1092" w:hanging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20"/>
    </w:pPr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uiPriority w:val="1"/>
    <w:qFormat/>
    <w:pPr>
      <w:spacing w:before="64"/>
      <w:ind w:left="539" w:right="997"/>
      <w:jc w:val="center"/>
    </w:pPr>
    <w:rPr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320" w:firstLine="559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42"/>
      <w:jc w:val="center"/>
    </w:pPr>
    <w:rPr>
      <w:rFonts w:ascii="Times New Roman" w:eastAsia="Times New Roman" w:hAnsi="Times New Roman" w:cs="Times New Roman"/>
    </w:rPr>
  </w:style>
  <w:style w:type="character" w:customStyle="1" w:styleId="Char0">
    <w:name w:val="页眉 Char"/>
    <w:basedOn w:val="a0"/>
    <w:link w:val="a5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="宋体" w:hAnsi="宋体" w:cs="宋体"/>
      <w:sz w:val="18"/>
      <w:szCs w:val="18"/>
    </w:rPr>
  </w:style>
  <w:style w:type="paragraph" w:styleId="aa">
    <w:name w:val="Balloon Text"/>
    <w:basedOn w:val="a"/>
    <w:link w:val="Char1"/>
    <w:rsid w:val="00835C1C"/>
    <w:rPr>
      <w:sz w:val="18"/>
      <w:szCs w:val="18"/>
    </w:rPr>
  </w:style>
  <w:style w:type="character" w:customStyle="1" w:styleId="Char1">
    <w:name w:val="批注框文本 Char"/>
    <w:basedOn w:val="a0"/>
    <w:link w:val="aa"/>
    <w:rsid w:val="00835C1C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358" w:lineRule="exact"/>
      <w:ind w:left="1092" w:hanging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20"/>
    </w:pPr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uiPriority w:val="1"/>
    <w:qFormat/>
    <w:pPr>
      <w:spacing w:before="64"/>
      <w:ind w:left="539" w:right="997"/>
      <w:jc w:val="center"/>
    </w:pPr>
    <w:rPr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320" w:firstLine="559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42"/>
      <w:jc w:val="center"/>
    </w:pPr>
    <w:rPr>
      <w:rFonts w:ascii="Times New Roman" w:eastAsia="Times New Roman" w:hAnsi="Times New Roman" w:cs="Times New Roman"/>
    </w:rPr>
  </w:style>
  <w:style w:type="character" w:customStyle="1" w:styleId="Char0">
    <w:name w:val="页眉 Char"/>
    <w:basedOn w:val="a0"/>
    <w:link w:val="a5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="宋体" w:hAnsi="宋体" w:cs="宋体"/>
      <w:sz w:val="18"/>
      <w:szCs w:val="18"/>
    </w:rPr>
  </w:style>
  <w:style w:type="paragraph" w:styleId="aa">
    <w:name w:val="Balloon Text"/>
    <w:basedOn w:val="a"/>
    <w:link w:val="Char1"/>
    <w:rsid w:val="00835C1C"/>
    <w:rPr>
      <w:sz w:val="18"/>
      <w:szCs w:val="18"/>
    </w:rPr>
  </w:style>
  <w:style w:type="character" w:customStyle="1" w:styleId="Char1">
    <w:name w:val="批注框文本 Char"/>
    <w:basedOn w:val="a0"/>
    <w:link w:val="aa"/>
    <w:rsid w:val="00835C1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03FCA-74E4-47C9-BBD8-D6B62D7A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tj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王新页</cp:lastModifiedBy>
  <cp:revision>2</cp:revision>
  <dcterms:created xsi:type="dcterms:W3CDTF">2020-02-29T13:36:00Z</dcterms:created>
  <dcterms:modified xsi:type="dcterms:W3CDTF">2020-02-29T13:36:00Z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2020-02-27T00:00:00Z</vt:filetime>
  </property>
  <property fmtid="{D5CDD505-2E9C-101B-9397-08002B2CF9AE}" pid="5" name="KSOProductBuildVer">
    <vt:lpwstr>2052-11.1.0.9513</vt:lpwstr>
  </property>
</Properties>
</file>